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诸神战场  1  突袭  执玉司</w:t>
      </w:r>
    </w:p>
    <w:p>
      <w:r>
        <w:rPr>
          <w:rFonts w:ascii="宋体" w:hAnsi="宋体" w:eastAsia="宋体"/>
          <w:sz w:val="24"/>
        </w:rPr>
        <w:t>王小亮著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诸神战场  1  突袭  执玉司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本书出售、求购地址：https://www.jiaokey.com/book/detail/13352145.html</w:t>
      </w:r>
    </w:p>
    <w:p>
      <w:r>
        <w:t>更多相关图书推荐：https://www.jiaokey.com</w:t>
      </w:r>
    </w:p>
    <w:p>
      <w:r>
        <w:t>王小亮著 其他作品：https://www.jiaokey.com/tag/王小亮著.html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关键词搜索：https://www.jiaokey.com/tag/诸神战场  1  突袭  执玉司.html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