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原来你还在这里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原来你还在这里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本书出售、求购地址：https://www.jiaokey.com/book/detail/13352138.html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关键词搜索：https://www.jiaokey.com/tag/原来你还在这里.html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