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马屁马屁你好毒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马屁马屁你好毒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本书出售、求购地址：https://www.jiaokey.com/book/detail/13352095.html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关键词搜索：https://www.jiaokey.com/tag/马屁马屁你好毒.html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