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经济法基础真题详解与押题密卷  2013年版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经济法基础真题详解与押题密卷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本书出售、求购地址：https://www.jiaokey.com/book/detail/13352086.html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关键词搜索：https://www.jiaokey.com/tag/经济法基础真题详解与押题密卷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