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“法大司考”2013年国家司法考试本校生内部教材  第1册  刑法</w:t>
      </w:r>
    </w:p>
    <w:p>
      <w:r>
        <w:rPr>
          <w:rFonts w:ascii="宋体" w:hAnsi="宋体" w:eastAsia="宋体"/>
          <w:sz w:val="24"/>
        </w:rPr>
        <w:t>阮齐林，罗翔编著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“法大司考”2013年国家司法考试本校生内部教材  第1册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本书出售、求购地址：https://www.jiaokey.com/book/detail/13352047.html</w:t>
      </w:r>
    </w:p>
    <w:p>
      <w:r>
        <w:t>更多相关图书推荐：https://www.jiaokey.com</w:t>
      </w:r>
    </w:p>
    <w:p>
      <w:r>
        <w:t>阮齐林，罗翔编著 其他作品：https://www.jiaokey.com/tag/阮齐林，罗翔编著.html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关键词搜索：https://www.jiaokey.com/tag/“法大司考”2013年国家司法考试本校生内部教材  第1册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