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2012.11  总第95辑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2012.11  总第95辑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本书出售、求购地址：https://www.jiaokey.com/book/detail/13352037.html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2012.11  总第95辑.html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