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</w:t>
      </w:r>
    </w:p>
    <w:p>
      <w:r>
        <w:t>作者：（美）杰克·伦敦著；孙毅兵，崔永禄译</w:t>
      </w:r>
    </w:p>
    <w:p>
      <w:r>
        <w:t>出版社：北京:中国青年出版社,2012.12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荒野的呼唤 评论地址：https://www.jiaokey.com/book/detail/13352010.html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