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餐桌旁的领袖们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餐桌旁的领袖们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本书出售、求购地址：https://www.jiaokey.com/book/detail/13351996.html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关键词搜索：https://www.jiaokey.com/tag/餐桌旁的领袖们.html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