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书名：红旗飘扬  红军过岑巩</w:t>
      </w:r>
    </w:p>
    <w:p>
      <w:r>
        <w:t>作者：景福令著</w:t>
      </w:r>
    </w:p>
    <w:p>
      <w:r>
        <w:t>出版社：中国共产党贵州省岑巩县历史编纂委员会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红旗飘扬  红军过岑巩 评论地址：https://www.jiaokey.com/book/detail/13351961.html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