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书名：张秀眉起义资料汇编  上</w:t>
      </w:r>
    </w:p>
    <w:p>
      <w:r>
        <w:t>作者：杨光磊著</w:t>
      </w:r>
    </w:p>
    <w:p>
      <w:r>
        <w:t>出版社：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张秀眉起义资料汇编  上 评论地址：https://www.jiaokey.com/book/detail/13351878.html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