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书名：黄平县翁坪九年制学校史（金叶希望学校）1931-2006</w:t>
      </w:r>
    </w:p>
    <w:p>
      <w:r>
        <w:t>作者：翁坪九年制学校校史编写委员会编</w:t>
      </w:r>
    </w:p>
    <w:p>
      <w:r>
        <w:t>出版社：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黄平县翁坪九年制学校史（金叶希望学校）1931-2006 评论地址：https://www.jiaokey.com/book/detail/13351826.html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