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书名：从江民族文化见闻录</w:t>
      </w:r>
    </w:p>
    <w:p>
      <w:r>
        <w:t>作者：张子刚著</w:t>
      </w:r>
    </w:p>
    <w:p>
      <w:r>
        <w:t>出版社：2010.05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从江民族文化见闻录 评论地址：https://www.jiaokey.com/book/detail/13351761.html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