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剑河县民间文学资料  酒歌  下</w:t>
      </w:r>
    </w:p>
    <w:p>
      <w:r>
        <w:rPr>
          <w:rFonts w:ascii="宋体" w:hAnsi="宋体" w:eastAsia="宋体"/>
          <w:sz w:val="24"/>
        </w:rPr>
        <w:t>杨应海，选编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剑河县民间文学资料  酒歌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杨应海，选编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贵州省剑河县文化局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本书出售、求购地址：https://www.jiaokey.com/book/detail/13351735.html</w:t>
      </w:r>
    </w:p>
    <w:p>
      <w:r>
        <w:t>更多相关图书推荐：https://www.jiaokey.com</w:t>
      </w:r>
    </w:p>
    <w:p>
      <w:r>
        <w:t>杨应海，选编 其他作品：https://www.jiaokey.com/tag/杨应海，选编.html</w:t>
      </w:r>
    </w:p>
    <w:p>
      <w:r>
        <w:t>贵州省剑河县文化局 出版图书：https://www.jiaokey.com/tag/贵州省剑河县文化局.html</w:t>
      </w:r>
    </w:p>
    <w:p>
      <w:r>
        <w:t>关键词搜索：https://www.jiaokey.com/tag/剑河县民间文学资料  酒歌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