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书名：心碑-红军长征过黄平纪实</w:t>
      </w:r>
    </w:p>
    <w:p>
      <w:r>
        <w:t>作者：中共黄平县委宣传部，县史志办，县旅游局，县文体广局编</w:t>
      </w:r>
    </w:p>
    <w:p>
      <w:r>
        <w:t>出版社：</w:t>
      </w:r>
    </w:p>
    <w:p>
      <w:r>
        <w:t>出版日期：2006.10</w:t>
      </w:r>
    </w:p>
    <w:p>
      <w:r>
        <w:t>总页数：134</w:t>
      </w:r>
    </w:p>
    <w:p>
      <w:r>
        <w:t>更多请访问教客网: www.jiaokey.com</w:t>
      </w:r>
    </w:p>
    <w:p>
      <w:r>
        <w:t>心碑-红军长征过黄平纪实 评论地址：https://www.jiaokey.com/book/detail/13351734.html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