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新公交城市  TOD的最佳实践</w:t>
      </w:r>
    </w:p>
    <w:p>
      <w:r>
        <w:rPr>
          <w:rFonts w:ascii="宋体" w:hAnsi="宋体" w:eastAsia="宋体"/>
          <w:sz w:val="24"/>
        </w:rPr>
        <w:t>（美）汉克·迪特马尔，（美）格洛丽亚·奥兰德编著；王新军，苏海龙，周锐等译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新公交城市  TOD的最佳实践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（美）汉克·迪特马尔，（美）格洛丽亚·奥兰德编著；王新军，苏海龙，周锐等译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本书出售、求购地址：https://www.jiaokey.com/book/detail/13351702.html</w:t>
      </w:r>
    </w:p>
    <w:p>
      <w:r>
        <w:t>更多相关图书推荐：https://www.jiaokey.com</w:t>
      </w:r>
    </w:p>
    <w:p>
      <w:r>
        <w:t>（美）汉克·迪特马尔，（美）格洛丽亚·奥兰德编著；王新军，苏海龙，周锐等译 其他作品：https://www.jiaokey.com/tag/（美）汉克·迪特马尔，（美）格洛丽亚·奥兰德编著；王新军，苏海龙，周锐等译.html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关键词搜索：https://www.jiaokey.com/tag/新公交城市  TOD的最佳实践.html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