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15  卷5  魔龙的狂舞  下</w:t>
      </w:r>
    </w:p>
    <w:p>
      <w:r>
        <w:rPr>
          <w:rFonts w:ascii="宋体" w:hAnsi="宋体" w:eastAsia="宋体"/>
          <w:sz w:val="24"/>
        </w:rPr>
        <w:t>（美国）乔治R·R·马丁（GeorgeR·R·Martin）著；屈畅，赵琳译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15  卷5  魔龙的狂舞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（美国）乔治R·R·马丁（GeorgeR·R·Martin）著；屈畅，赵琳译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本书出售、求购地址：https://www.jiaokey.com/book/detail/13351672.html</w:t>
      </w:r>
    </w:p>
    <w:p>
      <w:r>
        <w:t>更多相关图书推荐：https://www.jiaokey.com</w:t>
      </w:r>
    </w:p>
    <w:p>
      <w:r>
        <w:t>（美国）乔治R·R·马丁（GeorgeR·R·Martin）著；屈畅，赵琳译 其他作品：https://www.jiaokey.com/tag/（美国）乔治R·R·马丁（GeorgeR·R·Martin）著；屈畅，赵琳译.html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15  卷5  魔龙的狂舞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