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灵素提要浅注  卷2-3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灵素提要浅注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本书出售、求购地址：https://www.jiaokey.com/book/detail/13351644.html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关键词搜索：https://www.jiaokey.com/tag/灵素提要浅注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