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灵素提要浅注  卷1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灵素提要浅注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本书出售、求购地址：https://www.jiaokey.com/book/detail/13351643.html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关键词搜索：https://www.jiaokey.com/tag/灵素提要浅注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