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书名：古本难经阐注校正</w:t>
      </w:r>
    </w:p>
    <w:p>
      <w:r>
        <w:t>作者：（清）丁禁校正</w:t>
      </w:r>
    </w:p>
    <w:p>
      <w:r>
        <w:t>出版社：民国17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古本难经阐注校正 评论地址：https://www.jiaokey.com/book/detail/13351517.html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