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  剪纸·十二生肖  辰龙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  剪纸·十二生肖  辰龙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本书出售、求购地址：https://www.jiaokey.com/book/detail/13351438.html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  剪纸·十二生肖  辰龙.html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