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中外童声合唱歌曲精选</w:t>
      </w:r>
    </w:p>
    <w:p>
      <w:r>
        <w:rPr>
          <w:rFonts w:ascii="宋体" w:hAnsi="宋体" w:eastAsia="宋体"/>
          <w:sz w:val="24"/>
        </w:rPr>
        <w:t>吕道义主编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中外童声合唱歌曲精选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吕道义主编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本书出售、求购地址：https://www.jiaokey.com/book/detail/13351427.html</w:t>
      </w:r>
    </w:p>
    <w:p>
      <w:r>
        <w:t>更多相关图书推荐：https://www.jiaokey.com</w:t>
      </w:r>
    </w:p>
    <w:p>
      <w:r>
        <w:t>吕道义主编 其他作品：https://www.jiaokey.com/tag/吕道义主编.html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关键词搜索：https://www.jiaokey.com/tag/中外童声合唱歌曲精选.html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