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</w:t>
      </w:r>
    </w:p>
    <w:p>
      <w:r>
        <w:t>作者：（德）&lt;font color=Red&gt;拜&lt;/font&gt;厄著</w:t>
      </w:r>
    </w:p>
    <w:p>
      <w:r>
        <w:t>出版社：合肥:安徽文艺出版社,2001.08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拜厄钢琴基本教程 评论地址：https://www.jiaokey.com/book/detail/13351407.html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