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书名：霸王别姬  京剧曲谱  梅兰芳演出剧目选</w:t>
      </w:r>
    </w:p>
    <w:p>
      <w:r>
        <w:t>作者：魏莲芳整理；李君芳执笔，沈雁西，顾永湘记谱</w:t>
      </w:r>
    </w:p>
    <w:p>
      <w:r>
        <w:t>出版社：上海:上海文艺出版社,1987.09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霸王别姬  京剧曲谱  梅兰芳演出剧目选 评论地址：https://www.jiaokey.com/book/detail/13351402.html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