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书名：中国古典吉它专业等级认证标准  下  6-8级</w:t>
      </w:r>
    </w:p>
    <w:p>
      <w:r>
        <w:t>作者：文化部文化艺术人才中心编审</w:t>
      </w:r>
    </w:p>
    <w:p>
      <w:r>
        <w:t>出版社：北京：现代出版社</w:t>
      </w:r>
    </w:p>
    <w:p>
      <w:r>
        <w:t>出版日期：2001.11</w:t>
      </w:r>
    </w:p>
    <w:p>
      <w:r>
        <w:t>总页数：169</w:t>
      </w:r>
    </w:p>
    <w:p>
      <w:r>
        <w:t>更多请访问教客网: www.jiaokey.com</w:t>
      </w:r>
    </w:p>
    <w:p>
      <w:r>
        <w:t>中国古典吉它专业等级认证标准  下  6-8级 评论地址：https://www.jiaokey.com/book/detail/13351371.html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