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  乐曲解说及弹奏指引  16</w:t>
      </w:r>
    </w:p>
    <w:p>
      <w:r>
        <w:t>作者：尹德本，金石，蒋泓，左平，付捷，刘聪，尹青编写</w:t>
      </w:r>
    </w:p>
    <w:p>
      <w:r>
        <w:t>出版社：沈阳：辽宁人民出版社</w:t>
      </w:r>
    </w:p>
    <w:p>
      <w:r>
        <w:t>出版日期：1999.09</w:t>
      </w:r>
    </w:p>
    <w:p>
      <w:r>
        <w:t>总页数：57</w:t>
      </w:r>
    </w:p>
    <w:p>
      <w:r>
        <w:t>更多请访问教客网: www.jiaokey.com</w:t>
      </w:r>
    </w:p>
    <w:p>
      <w:r>
        <w:t>脍炙人口、百弹不厌的中外钢琴名曲  乐曲解说及弹奏指引  16 评论地址：https://www.jiaokey.com/book/detail/13351354.html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