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书名：英语会话入门  加注音，帮你学</w:t>
      </w:r>
    </w:p>
    <w:p>
      <w:r>
        <w:t>作者：全有京著</w:t>
      </w:r>
    </w:p>
    <w:p>
      <w:r>
        <w:t>出版社：牡丹江：黑龙江朝鲜民族出版社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英语会话入门  加注音，帮你学 评论地址：https://www.jiaokey.com/book/detail/13351331.html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