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书名：带孩子决胜后半场</w:t>
      </w:r>
    </w:p>
    <w:p>
      <w:r>
        <w:t>作者：司有和著</w:t>
      </w:r>
    </w:p>
    <w:p>
      <w:r>
        <w:t>出版社：北京：中央广播电视大学出版社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带孩子决胜后半场 评论地址：https://www.jiaokey.com/book/detail/13351329.html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