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感恩太极  扎西解析传统杨式太极拳八十五式</w:t>
      </w:r>
    </w:p>
    <w:p>
      <w:r>
        <w:rPr>
          <w:rFonts w:ascii="宋体" w:hAnsi="宋体" w:eastAsia="宋体"/>
          <w:sz w:val="24"/>
        </w:rPr>
        <w:t>扎西口述；李海水，杨大卫整理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感恩太极  扎西解析传统杨式太极拳八十五式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扎西口述；李海水，杨大卫整理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本书出售、求购地址：https://www.jiaokey.com/book/detail/13351322.html</w:t>
      </w:r>
    </w:p>
    <w:p>
      <w:r>
        <w:t>更多相关图书推荐：https://www.jiaokey.com</w:t>
      </w:r>
    </w:p>
    <w:p>
      <w:r>
        <w:t>扎西口述；李海水，杨大卫整理 其他作品：https://www.jiaokey.com/tag/扎西口述；李海水，杨大卫整理.html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关键词搜索：https://www.jiaokey.com/tag/感恩太极  扎西解析传统杨式太极拳八十五式.html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