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书名：羽毛球理论与实训</w:t>
      </w:r>
    </w:p>
    <w:p>
      <w:r>
        <w:t>作者：牛清梅主编</w:t>
      </w:r>
    </w:p>
    <w:p>
      <w:r>
        <w:t>出版社：西安:西北工业大学出版社,2012.03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羽毛球理论与实训 评论地址：https://www.jiaokey.com/book/detail/13351298.html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