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慢养  给孩子一个好性格  升级版</w:t>
      </w:r>
    </w:p>
    <w:p>
      <w:r>
        <w:rPr>
          <w:rFonts w:ascii="宋体" w:hAnsi="宋体" w:eastAsia="宋体"/>
          <w:sz w:val="24"/>
        </w:rPr>
        <w:t>黑幼龙全家合著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慢养  给孩子一个好性格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黑幼龙全家合著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本书出售、求购地址：https://www.jiaokey.com/book/detail/13351292.html</w:t>
      </w:r>
    </w:p>
    <w:p>
      <w:r>
        <w:t>更多相关图书推荐：https://www.jiaokey.com</w:t>
      </w:r>
    </w:p>
    <w:p>
      <w:r>
        <w:t>黑幼龙全家合著 其他作品：https://www.jiaokey.com/tag/黑幼龙全家合著.html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关键词搜索：https://www.jiaokey.com/tag/慢养  给孩子一个好性格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