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与孩子共享成长  80位名人写给子女的信</w:t>
      </w:r>
    </w:p>
    <w:p>
      <w:r>
        <w:rPr>
          <w:rFonts w:ascii="宋体" w:hAnsi="宋体" w:eastAsia="宋体"/>
          <w:sz w:val="24"/>
        </w:rPr>
        <w:t>“我们给孩子的书”编委会主编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与孩子共享成长  80位名人写给子女的信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“我们给孩子的书”编委会主编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本书出售、求购地址：https://www.jiaokey.com/book/detail/13351290.html</w:t>
      </w:r>
    </w:p>
    <w:p>
      <w:r>
        <w:t>更多相关图书推荐：https://www.jiaokey.com</w:t>
      </w:r>
    </w:p>
    <w:p>
      <w:r>
        <w:t>“我们给孩子的书”编委会主编 其他作品：https://www.jiaokey.com/tag/“我们给孩子的书”编委会主编.html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关键词搜索：https://www.jiaokey.com/tag/与孩子共享成长  80位名人写给子女的信.html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