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书名：三门球</w:t>
      </w:r>
    </w:p>
    <w:p>
      <w:r>
        <w:t>作者：王月华，秦立鹏主编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三门球 评论地址：https://www.jiaokey.com/book/detail/13351282.html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