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如何培养孩子的社会能力  2  教8-12岁孩子学会解决冲突和与人相处的技巧</w:t>
      </w:r>
    </w:p>
    <w:p>
      <w:r>
        <w:rPr>
          <w:rFonts w:ascii="宋体" w:hAnsi="宋体" w:eastAsia="宋体"/>
          <w:sz w:val="24"/>
        </w:rPr>
        <w:t>（美）舒尔著；刘荣杰译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如何培养孩子的社会能力  2  教8-12岁孩子学会解决冲突和与人相处的技巧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（美）舒尔著；刘荣杰译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本书出售、求购地址：https://www.jiaokey.com/book/detail/13351275.html</w:t>
      </w:r>
    </w:p>
    <w:p>
      <w:r>
        <w:t>更多相关图书推荐：https://www.jiaokey.com</w:t>
      </w:r>
    </w:p>
    <w:p>
      <w:r>
        <w:t>（美）舒尔著；刘荣杰译 其他作品：https://www.jiaokey.com/tag/（美）舒尔著；刘荣杰译.html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关键词搜索：https://www.jiaokey.com/tag/如何培养孩子的社会能力  2  教8-12岁孩子学会解决冲突和与人相处的技巧.html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