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阅世心语  我的心灵沉思录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阅世心语  我的心灵沉思录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本书出售、求购地址：https://www.jiaokey.com/book/detail/13351246.html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关键词搜索：https://www.jiaokey.com/tag/阅世心语  我的心灵沉思录.html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