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实践反思、同伴互助、专业引领  三步实践课校本研修模式的探索</w:t>
      </w:r>
    </w:p>
    <w:p>
      <w:r>
        <w:rPr>
          <w:rFonts w:ascii="宋体" w:hAnsi="宋体" w:eastAsia="宋体"/>
          <w:sz w:val="24"/>
        </w:rPr>
        <w:t>朱保良编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实践反思、同伴互助、专业引领  三步实践课校本研修模式的探索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本书出售、求购地址：https://www.jiaokey.com/book/detail/13351197.html</w:t>
      </w:r>
    </w:p>
    <w:p>
      <w:r>
        <w:t>更多相关图书推荐：https://www.jiaokey.com</w:t>
      </w:r>
    </w:p>
    <w:p>
      <w:r>
        <w:t>朱保良编 其他作品：https://www.jiaokey.com/tag/朱保良编.html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