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周易参同契  修订版</w:t>
      </w:r>
    </w:p>
    <w:p>
      <w:r>
        <w:rPr>
          <w:rFonts w:ascii="宋体" w:hAnsi="宋体" w:eastAsia="宋体"/>
          <w:sz w:val="24"/>
        </w:rPr>
        <w:t>任法融著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周易参同契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任法融著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本书出售、求购地址：https://www.jiaokey.com/book/detail/13351173.html</w:t>
      </w:r>
    </w:p>
    <w:p>
      <w:r>
        <w:t>更多相关图书推荐：https://www.jiaokey.com</w:t>
      </w:r>
    </w:p>
    <w:p>
      <w:r>
        <w:t>任法融著 其他作品：https://www.jiaokey.com/tag/任法融著.html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关键词搜索：https://www.jiaokey.com/tag/周易参同契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