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书名：华北高校图协第25届学术年会论文集</w:t>
      </w:r>
    </w:p>
    <w:p>
      <w:r>
        <w:t>作者：孔令国主编</w:t>
      </w:r>
    </w:p>
    <w:p>
      <w:r>
        <w:t>出版社：天津:南开大学出版社,2011.09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华北高校图协第25届学术年会论文集 评论地址：https://www.jiaokey.com/book/detail/13351161.html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