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紫檀木  收藏与鉴定  全彩版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紫檀木  收藏与鉴定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本书出售、求购地址：https://www.jiaokey.com/book/detail/13351157.html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关键词搜索：https://www.jiaokey.com/tag/紫檀木  收藏与鉴定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