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英语词类转化及语义功能交替</w:t>
      </w:r>
    </w:p>
    <w:p>
      <w:r>
        <w:rPr>
          <w:rFonts w:ascii="宋体" w:hAnsi="宋体" w:eastAsia="宋体"/>
          <w:sz w:val="24"/>
        </w:rPr>
        <w:t>徐继旺著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英语词类转化及语义功能交替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本书出售、求购地址：https://www.jiaokey.com/book/detail/13351142.html</w:t>
      </w:r>
    </w:p>
    <w:p>
      <w:r>
        <w:t>更多相关图书推荐：https://www.jiaokey.com</w:t>
      </w:r>
    </w:p>
    <w:p>
      <w:r>
        <w:t>徐继旺著 其他作品：https://www.jiaokey.com/tag/徐继旺著.html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关键词搜索：https://www.jiaokey.com/tag/英语词类转化及语义功能交替.html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