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一级  修订版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一级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本书出售、求购地址：https://www.jiaokey.com/book/detail/13351105.html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一级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