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书名：高等学校国有资产管理  云南的研究与实践</w:t>
      </w:r>
    </w:p>
    <w:p>
      <w:r>
        <w:t>作者：刘正华主编</w:t>
      </w:r>
    </w:p>
    <w:p>
      <w:r>
        <w:t>出版社：昆明：云南大学出版社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高等学校国有资产管理  云南的研究与实践 评论地址：https://www.jiaokey.com/book/detail/13351087.html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