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中外名著读练考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中外名著读练考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本书出售、求购地址：https://www.jiaokey.com/book/detail/13351081.html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关键词搜索：https://www.jiaokey.com/tag/中外名著读练考.html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