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书名：放逐你的焦虑  青少年不能不掌握的减压法则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总页数：306</w:t>
      </w:r>
    </w:p>
    <w:p>
      <w:r>
        <w:t>更多请访问教客网: www.jiaokey.com</w:t>
      </w:r>
    </w:p>
    <w:p>
      <w:r>
        <w:t>放逐你的焦虑  青少年不能不掌握的减压法则 评论地址：https://www.jiaokey.com/book/detail/13351076.html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