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  词汇与结构1500题</w:t>
      </w:r>
    </w:p>
    <w:p>
      <w:r>
        <w:t>作者：李华田，卢菊梅主编</w:t>
      </w:r>
    </w:p>
    <w:p>
      <w:r>
        <w:t>出版社：福州：海峡文艺出版社</w:t>
      </w:r>
    </w:p>
    <w:p>
      <w:r>
        <w:t>出版日期：1999.09</w:t>
      </w:r>
    </w:p>
    <w:p>
      <w:r>
        <w:t>总页数：395</w:t>
      </w:r>
    </w:p>
    <w:p>
      <w:r>
        <w:t>更多请访问教客网: www.jiaokey.com</w:t>
      </w:r>
    </w:p>
    <w:p>
      <w:r>
        <w:t>大学英语四级考试  词汇与结构1500题 评论地址：https://www.jiaokey.com/book/detail/13351024.html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