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中国古典文学名著丛书  荡寇志  上</w:t>
      </w:r>
    </w:p>
    <w:p>
      <w:r>
        <w:rPr>
          <w:rFonts w:ascii="宋体" w:hAnsi="宋体" w:eastAsia="宋体"/>
          <w:sz w:val="24"/>
        </w:rPr>
        <w:t>（清）俞万春著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4223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35100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4223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中国古典文学名著丛书  荡寇志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（清）俞万春著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章回小说-中国-清代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本书出售、求购地址：https://www.jiaokey.com/book/detail/13351005.html</w:t>
      </w:r>
    </w:p>
    <w:p>
      <w:r>
        <w:t>更多相关图书推荐：https://www.jiaokey.com</w:t>
      </w:r>
    </w:p>
    <w:p>
      <w:r>
        <w:t>（清）俞万春著 其他作品：https://www.jiaokey.com/tag/（清）俞万春著.html</w:t>
      </w:r>
    </w:p>
    <w:p>
      <w:r>
        <w:t>北京：华夏出版社 出版图书：https://www.jiaokey.com/tag/北京：华夏出版社.html</w:t>
      </w:r>
    </w:p>
    <w:p>
      <w:r>
        <w:t>关键词搜索：https://www.jiaokey.com/tag/章回小说-中国-清代.html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