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书名：古典珍品系列丛书  随园诗话</w:t>
      </w:r>
    </w:p>
    <w:p>
      <w:r>
        <w:t>作者：邹德金，冯雷刚主编</w:t>
      </w:r>
    </w:p>
    <w:p>
      <w:r>
        <w:t>出版社：北京:中国戏剧出版社,2007.09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古典珍品系列丛书  随园诗话 评论地址：https://www.jiaokey.com/book/detail/13350976.html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