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吾愿生生花里住</w:t>
      </w:r>
    </w:p>
    <w:p>
      <w:r>
        <w:rPr>
          <w:rFonts w:ascii="宋体" w:hAnsi="宋体" w:eastAsia="宋体"/>
          <w:sz w:val="24"/>
        </w:rPr>
        <w:t>陆小曼著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0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吾愿生生花里住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本书出售、求购地址：https://www.jiaokey.com/book/detail/13350968.html</w:t>
      </w:r>
    </w:p>
    <w:p>
      <w:r>
        <w:t>更多相关图书推荐：https://www.jiaokey.com</w:t>
      </w:r>
    </w:p>
    <w:p>
      <w:r>
        <w:t>陆小曼著 其他作品：https://www.jiaokey.com/tag/陆小曼著.html</w:t>
      </w:r>
    </w:p>
    <w:p>
      <w:r>
        <w:t>北京:新世界出版社,2012.06 出版图书：https://www.jiaokey.com/tag/北京:新世界出版社,2012.06.html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