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高一英语课本1-3册师生两用词汇册  词和词组、词性及词义、复现处、复现次数</w:t>
      </w:r>
    </w:p>
    <w:p>
      <w:r>
        <w:rPr>
          <w:rFonts w:ascii="宋体" w:hAnsi="宋体" w:eastAsia="宋体"/>
          <w:sz w:val="24"/>
        </w:rPr>
        <w:t>杨玉华编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高一英语课本1-3册师生两用词汇册  词和词组、词性及词义、复现处、复现次数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本书出售、求购地址：https://www.jiaokey.com/book/detail/13350948.html</w:t>
      </w:r>
    </w:p>
    <w:p>
      <w:r>
        <w:t>更多相关图书推荐：https://www.jiaokey.com</w:t>
      </w:r>
    </w:p>
    <w:p>
      <w:r>
        <w:t>杨玉华编 其他作品：https://www.jiaokey.com/tag/杨玉华编.html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