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综合素质养成  第2分册</w:t>
      </w:r>
    </w:p>
    <w:p>
      <w:r>
        <w:rPr>
          <w:rFonts w:ascii="宋体" w:hAnsi="宋体" w:eastAsia="宋体"/>
          <w:sz w:val="24"/>
        </w:rPr>
        <w:t>李海勇，邹丹杰编著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综合素质养成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李海勇，邹丹杰编著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本书出售、求购地址：https://www.jiaokey.com/book/detail/13350945.html</w:t>
      </w:r>
    </w:p>
    <w:p>
      <w:r>
        <w:t>更多相关图书推荐：https://www.jiaokey.com</w:t>
      </w:r>
    </w:p>
    <w:p>
      <w:r>
        <w:t>李海勇，邹丹杰编著 其他作品：https://www.jiaokey.com/tag/李海勇，邹丹杰编著.html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关键词搜索：https://www.jiaokey.com/tag/综合素质养成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