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书名：颖川堂评报  华语圈腕表收藏风向标  2011</w:t>
      </w:r>
    </w:p>
    <w:p>
      <w:r>
        <w:t>作者：颖川堂主编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总页数：112</w:t>
      </w:r>
    </w:p>
    <w:p>
      <w:r>
        <w:t>更多请访问教客网: www.jiaokey.com</w:t>
      </w:r>
    </w:p>
    <w:p>
      <w:r>
        <w:t>颖川堂评报  华语圈腕表收藏风向标  2011 评论地址：https://www.jiaokey.com/book/detail/13350942.html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